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(F) By: Sanketh Challagulla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test/exam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house/home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clock/watch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dormitory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semester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(F) By: Sanketh Challagulla</dc:title>
  <dcterms:created xsi:type="dcterms:W3CDTF">2021-10-11T17:20:41Z</dcterms:created>
  <dcterms:modified xsi:type="dcterms:W3CDTF">2021-10-11T17:20:41Z</dcterms:modified>
</cp:coreProperties>
</file>