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Fall '19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aren't tall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enero, febrero,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Tool used to calculate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midnight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thirty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Today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Fall '19 </dc:title>
  <dcterms:created xsi:type="dcterms:W3CDTF">2021-10-11T17:21:27Z</dcterms:created>
  <dcterms:modified xsi:type="dcterms:W3CDTF">2021-10-11T17:21:27Z</dcterms:modified>
</cp:coreProperties>
</file>