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For a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La agente    </w:t>
      </w:r>
      <w:r>
        <w:t xml:space="preserve">   Hacer cola    </w:t>
      </w:r>
      <w:r>
        <w:t xml:space="preserve">   El pasajero    </w:t>
      </w:r>
      <w:r>
        <w:t xml:space="preserve">   El distribuidor    </w:t>
      </w:r>
      <w:r>
        <w:t xml:space="preserve">   El boleto    </w:t>
      </w:r>
      <w:r>
        <w:t xml:space="preserve">   Automatico    </w:t>
      </w:r>
      <w:r>
        <w:t xml:space="preserve">   El nombre    </w:t>
      </w:r>
      <w:r>
        <w:t xml:space="preserve">   El pasaporte    </w:t>
      </w:r>
      <w:r>
        <w:t xml:space="preserve">   Seguridad    </w:t>
      </w:r>
      <w:r>
        <w:t xml:space="preserve">   Abordar    </w:t>
      </w:r>
      <w:r>
        <w:t xml:space="preserve">   Mostrar    </w:t>
      </w:r>
      <w:r>
        <w:t xml:space="preserve">   Esperar    </w:t>
      </w:r>
      <w:r>
        <w:t xml:space="preserve">   El avion    </w:t>
      </w:r>
      <w:r>
        <w:t xml:space="preserve">   Un viaje    </w:t>
      </w:r>
      <w:r>
        <w:t xml:space="preserve">   El baul    </w:t>
      </w:r>
      <w:r>
        <w:t xml:space="preserve">   El taxi    </w:t>
      </w:r>
      <w:r>
        <w:t xml:space="preserve">   La maleta    </w:t>
      </w:r>
      <w:r>
        <w:t xml:space="preserve">   Equipaje de mano    </w:t>
      </w:r>
      <w:r>
        <w:t xml:space="preserve">   Hacer    </w:t>
      </w:r>
      <w:r>
        <w:t xml:space="preserve">   Poner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For a Trip</dc:title>
  <dcterms:created xsi:type="dcterms:W3CDTF">2021-10-11T17:20:46Z</dcterms:created>
  <dcterms:modified xsi:type="dcterms:W3CDTF">2021-10-11T17:20:46Z</dcterms:modified>
</cp:coreProperties>
</file>