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 (G) By: Sanketh Challagulla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examen    </w:t>
      </w:r>
      <w:r>
        <w:t xml:space="preserve">   la historia    </w:t>
      </w:r>
      <w:r>
        <w:t xml:space="preserve">   la silla    </w:t>
      </w:r>
      <w:r>
        <w:t xml:space="preserve">   la tiza    </w:t>
      </w:r>
      <w:r>
        <w:t xml:space="preserve">   el reloj    </w:t>
      </w:r>
      <w:r>
        <w:t xml:space="preserve">   la puerta    </w:t>
      </w:r>
      <w:r>
        <w:t xml:space="preserve">   el libro    </w:t>
      </w:r>
      <w:r>
        <w:t xml:space="preserve">   el escritorio    </w:t>
      </w:r>
      <w:r>
        <w:t xml:space="preserve">   la calculadora    </w:t>
      </w:r>
      <w:r>
        <w:t xml:space="preserve">   el pupitre    </w:t>
      </w:r>
      <w:r>
        <w:t xml:space="preserve">   la biblioteca    </w:t>
      </w:r>
      <w:r>
        <w:t xml:space="preserve">   la residencia estudiantil    </w:t>
      </w:r>
      <w:r>
        <w:t xml:space="preserve">   el estudiante    </w:t>
      </w:r>
      <w:r>
        <w:t xml:space="preserve">   la pluma    </w:t>
      </w:r>
      <w:r>
        <w:t xml:space="preserve">   la mesa    </w:t>
      </w:r>
      <w:r>
        <w:t xml:space="preserve">   la casa    </w:t>
      </w:r>
      <w:r>
        <w:t xml:space="preserve">   el borrador    </w:t>
      </w:r>
      <w:r>
        <w:t xml:space="preserve">   las ciencias    </w:t>
      </w:r>
      <w:r>
        <w:t xml:space="preserve">   el semestre    </w:t>
      </w:r>
      <w:r>
        <w:t xml:space="preserve">   la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(G) By: Sanketh Challagulla</dc:title>
  <dcterms:created xsi:type="dcterms:W3CDTF">2021-10-11T17:20:39Z</dcterms:created>
  <dcterms:modified xsi:type="dcterms:W3CDTF">2021-10-11T17:20:39Z</dcterms:modified>
</cp:coreProperties>
</file>