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Lesson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a question.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end or to finish.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Below or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Foreign languages.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science.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or to drink.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wait for or to hope.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converse or to chat.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Psychology.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Wastebasket.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 or to speak.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to or beside.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or watch.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Trimester or quarter.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Lesson 2 </dc:title>
  <dcterms:created xsi:type="dcterms:W3CDTF">2021-10-11T17:20:16Z</dcterms:created>
  <dcterms:modified xsi:type="dcterms:W3CDTF">2021-10-11T17:20:16Z</dcterms:modified>
</cp:coreProperties>
</file>