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Vocabulary Lesson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Computer progammer.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understand.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Daughter-in-law.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Red-haired.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Big; large.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Journalist.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Stepsister.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Costa Rican.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Great-grandfather.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Family.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Grandparents.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Nice; likeable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learn.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Thin; slender.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Much; many; alot of.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 Lesson 3</dc:title>
  <dcterms:created xsi:type="dcterms:W3CDTF">2021-10-11T17:20:19Z</dcterms:created>
  <dcterms:modified xsi:type="dcterms:W3CDTF">2021-10-11T17:20:19Z</dcterms:modified>
</cp:coreProperties>
</file>