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Vocabulary Lessons 1 - 10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wear or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discover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great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pleased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stepdaughter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closed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thirty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Lessons 1 - 10</dc:title>
  <dcterms:created xsi:type="dcterms:W3CDTF">2021-10-11T17:21:38Z</dcterms:created>
  <dcterms:modified xsi:type="dcterms:W3CDTF">2021-10-11T17:21:38Z</dcterms:modified>
</cp:coreProperties>
</file>