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Part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yo voy a la escuela temprano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madre y yo te gustan_______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 amigos y yo te gustan ir a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Quiero comer ___, pero no sé qué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qué hora la clase de inglés terminar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ellos hacer___ en 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gatos es____ lindo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completa la tarea_______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computadora tiene el___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Yo___ en de cuentos de hadas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La___ están alado de 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soy _______ comer la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fines de semana, yo soy mucho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tú tener los zapatos ahí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Yo____ la tarea de matemáticas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¿La agua es azul?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soy______ mal y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computadora tiene 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 tú añadir la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necesito un _______para ingles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Part Two</dc:title>
  <dcterms:created xsi:type="dcterms:W3CDTF">2021-10-11T17:20:07Z</dcterms:created>
  <dcterms:modified xsi:type="dcterms:W3CDTF">2021-10-11T17:20:07Z</dcterms:modified>
</cp:coreProperties>
</file>