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Vocabulary Part Uno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teacher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community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 am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How are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all of you (polite)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Thank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Fine, and you?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boy/girl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old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 present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doctor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the country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young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single lady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Fine, and you? (polite)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are you (polite)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young boy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you're welcome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you (polite)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him/her live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old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you guys (polite)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 Part Uno </dc:title>
  <dcterms:created xsi:type="dcterms:W3CDTF">2021-10-11T17:19:59Z</dcterms:created>
  <dcterms:modified xsi:type="dcterms:W3CDTF">2021-10-11T17:19:59Z</dcterms:modified>
</cp:coreProperties>
</file>