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cual es library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es homework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cual es stop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cual es stand up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cual es schedule en 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cual es thank you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cual es bookbag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cual es next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cual es question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cual es calculator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cual es instructions en espanol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 locker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es look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cual es sit down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cual es test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es uniform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cual es table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 es hello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cual es response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cual es sentence en 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cual es excellent en 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cual es pencil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cual es likewise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cual es paragraph en 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cual es gymnasium en espanol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Practice</dc:title>
  <dcterms:created xsi:type="dcterms:W3CDTF">2021-10-11T17:20:02Z</dcterms:created>
  <dcterms:modified xsi:type="dcterms:W3CDTF">2021-10-11T17:20:02Z</dcterms:modified>
</cp:coreProperties>
</file>