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 who is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sleepy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Stepbrother</w:t>
            </w:r>
          </w:p>
        </w:tc>
      </w:tr>
    </w:tbl>
    <w:p>
      <w:pPr>
        <w:pStyle w:val="WordBankMedium"/>
      </w:pPr>
      <w:r>
        <w:t xml:space="preserve">   Primo    </w:t>
      </w:r>
      <w:r>
        <w:t xml:space="preserve">   Abuelos    </w:t>
      </w:r>
      <w:r>
        <w:t xml:space="preserve">   Bisabuela    </w:t>
      </w:r>
      <w:r>
        <w:t xml:space="preserve">   Gemelo     </w:t>
      </w:r>
      <w:r>
        <w:t xml:space="preserve">   Hermanastro     </w:t>
      </w:r>
      <w:r>
        <w:t xml:space="preserve">   Hijastro     </w:t>
      </w:r>
      <w:r>
        <w:t xml:space="preserve">   Hijos    </w:t>
      </w:r>
      <w:r>
        <w:t xml:space="preserve">   Enero    </w:t>
      </w:r>
      <w:r>
        <w:t xml:space="preserve">   Marzo    </w:t>
      </w:r>
      <w:r>
        <w:t xml:space="preserve">   Agosto    </w:t>
      </w:r>
      <w:r>
        <w:t xml:space="preserve">   Tener prisa     </w:t>
      </w:r>
      <w:r>
        <w:t xml:space="preserve">   Tener razón    </w:t>
      </w:r>
      <w:r>
        <w:t xml:space="preserve">   Tener cuidado    </w:t>
      </w:r>
      <w:r>
        <w:t xml:space="preserve">   Tener miedo    </w:t>
      </w:r>
      <w:r>
        <w:t xml:space="preserve">   Tener sueño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Practice</dc:title>
  <dcterms:created xsi:type="dcterms:W3CDTF">2021-10-11T17:20:41Z</dcterms:created>
  <dcterms:modified xsi:type="dcterms:W3CDTF">2021-10-11T17:20:41Z</dcterms:modified>
</cp:coreProperties>
</file>