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sándwich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verde y tiene un presidente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de aventuras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melocotones,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morado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espinacas, zanahorias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agua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______ italiana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verdura y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gustan las películas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Practice</dc:title>
  <dcterms:created xsi:type="dcterms:W3CDTF">2021-10-11T17:19:49Z</dcterms:created>
  <dcterms:modified xsi:type="dcterms:W3CDTF">2021-10-11T17:19:49Z</dcterms:modified>
</cp:coreProperties>
</file>