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(she) called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look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Puzzle</dc:title>
  <dcterms:created xsi:type="dcterms:W3CDTF">2021-10-11T17:20:14Z</dcterms:created>
  <dcterms:modified xsi:type="dcterms:W3CDTF">2021-10-11T17:20:14Z</dcterms:modified>
</cp:coreProperties>
</file>