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abogado    </w:t>
      </w:r>
      <w:r>
        <w:t xml:space="preserve">   abuelo    </w:t>
      </w:r>
      <w:r>
        <w:t xml:space="preserve">   alto    </w:t>
      </w:r>
      <w:r>
        <w:t xml:space="preserve">   amargo    </w:t>
      </w:r>
      <w:r>
        <w:t xml:space="preserve">   bailar    </w:t>
      </w:r>
      <w:r>
        <w:t xml:space="preserve">   bonita    </w:t>
      </w:r>
      <w:r>
        <w:t xml:space="preserve">   desagradable    </w:t>
      </w:r>
      <w:r>
        <w:t xml:space="preserve">   estudiante    </w:t>
      </w:r>
      <w:r>
        <w:t xml:space="preserve">   hijo    </w:t>
      </w:r>
      <w:r>
        <w:t xml:space="preserve">   honesta    </w:t>
      </w:r>
      <w:r>
        <w:t xml:space="preserve">   infeliz    </w:t>
      </w:r>
      <w:r>
        <w:t xml:space="preserve">   jugar    </w:t>
      </w:r>
      <w:r>
        <w:t xml:space="preserve">   menor    </w:t>
      </w:r>
      <w:r>
        <w:t xml:space="preserve">   novia    </w:t>
      </w:r>
      <w:r>
        <w:t xml:space="preserve">   perezoso    </w:t>
      </w:r>
      <w:r>
        <w:t xml:space="preserve">   perro    </w:t>
      </w:r>
      <w:r>
        <w:t xml:space="preserve">   pobre    </w:t>
      </w:r>
      <w:r>
        <w:t xml:space="preserve">   rico    </w:t>
      </w:r>
      <w:r>
        <w:t xml:space="preserve">   ser    </w:t>
      </w:r>
      <w:r>
        <w:t xml:space="preserve">   terrible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Sheet</dc:title>
  <dcterms:created xsi:type="dcterms:W3CDTF">2021-10-11T17:19:56Z</dcterms:created>
  <dcterms:modified xsi:type="dcterms:W3CDTF">2021-10-11T17:19:56Z</dcterms:modified>
</cp:coreProperties>
</file>