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 With Punctuation Marks on Exclaimations and Questions  (No spaces in between multiple words) ~ James Bungard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"welcome!"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"last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ask someone "where are you from?"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you tell someone "good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Translates directly to "nothing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"what's up?"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ask someone "what is your name?"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respond to someone when they ask you "where are you from?"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ask someone "how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say "let me introduce you to..."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say to someone "my pleasure"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"see you tomorrow"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With Punctuation Marks on Exclaimations and Questions  (No spaces in between multiple words) ~ James Bungard</dc:title>
  <dcterms:created xsi:type="dcterms:W3CDTF">2021-10-11T17:21:01Z</dcterms:created>
  <dcterms:modified xsi:type="dcterms:W3CDTF">2021-10-11T17:21:01Z</dcterms:modified>
</cp:coreProperties>
</file>