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las mathematicas    </w:t>
      </w:r>
      <w:r>
        <w:t xml:space="preserve">   el ingles    </w:t>
      </w:r>
      <w:r>
        <w:t xml:space="preserve">   la historia    </w:t>
      </w:r>
      <w:r>
        <w:t xml:space="preserve">   el espanol    </w:t>
      </w:r>
      <w:r>
        <w:t xml:space="preserve">   las ciencias    </w:t>
      </w:r>
      <w:r>
        <w:t xml:space="preserve">   el arte    </w:t>
      </w:r>
      <w:r>
        <w:t xml:space="preserve">   tocar    </w:t>
      </w:r>
      <w:r>
        <w:t xml:space="preserve">   cantar    </w:t>
      </w:r>
      <w:r>
        <w:t xml:space="preserve">   dibujar    </w:t>
      </w:r>
      <w:r>
        <w:t xml:space="preserve">   alquilar    </w:t>
      </w:r>
      <w:r>
        <w:t xml:space="preserve">   bailar    </w:t>
      </w:r>
      <w:r>
        <w:t xml:space="preserve">   escuchar    </w:t>
      </w:r>
      <w:r>
        <w:t xml:space="preserve">   descansar    </w:t>
      </w:r>
      <w:r>
        <w:t xml:space="preserve">   Caminar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 Hunt</dc:title>
  <dcterms:created xsi:type="dcterms:W3CDTF">2021-10-11T17:21:08Z</dcterms:created>
  <dcterms:modified xsi:type="dcterms:W3CDTF">2021-10-11T17:21:08Z</dcterms:modified>
</cp:coreProperties>
</file>