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cometer    </w:t>
      </w:r>
      <w:r>
        <w:t xml:space="preserve">   la conciencia social    </w:t>
      </w:r>
      <w:r>
        <w:t xml:space="preserve">   comercializar    </w:t>
      </w:r>
      <w:r>
        <w:t xml:space="preserve">   la mejora    </w:t>
      </w:r>
      <w:r>
        <w:t xml:space="preserve">   luchar    </w:t>
      </w:r>
      <w:r>
        <w:t xml:space="preserve">   la advertencia    </w:t>
      </w:r>
      <w:r>
        <w:t xml:space="preserve">   invertir    </w:t>
      </w:r>
      <w:r>
        <w:t xml:space="preserve">   novedoso    </w:t>
      </w:r>
      <w:r>
        <w:t xml:space="preserve">   el sufrimiento    </w:t>
      </w:r>
      <w:r>
        <w:t xml:space="preserve">   emprender    </w:t>
      </w:r>
      <w:r>
        <w:t xml:space="preserve">   la unidad    </w:t>
      </w:r>
      <w:r>
        <w:t xml:space="preserve">   el compromiso    </w:t>
      </w:r>
      <w:r>
        <w:t xml:space="preserve">   superar    </w:t>
      </w:r>
      <w:r>
        <w:t xml:space="preserve">   la irresponsabilidad    </w:t>
      </w:r>
      <w:r>
        <w:t xml:space="preserve">   solucionar    </w:t>
      </w:r>
      <w:r>
        <w:t xml:space="preserve">   seguir adelante    </w:t>
      </w:r>
      <w:r>
        <w:t xml:space="preserve">   por un lado    </w:t>
      </w:r>
      <w:r>
        <w:t xml:space="preserve">   por el otro lado    </w:t>
      </w:r>
      <w:r>
        <w:t xml:space="preserve">   es imprescindible que    </w:t>
      </w:r>
      <w:r>
        <w:t xml:space="preserve">   encargarse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 Search</dc:title>
  <dcterms:created xsi:type="dcterms:W3CDTF">2021-10-11T17:21:34Z</dcterms:created>
  <dcterms:modified xsi:type="dcterms:W3CDTF">2021-10-11T17:21:34Z</dcterms:modified>
</cp:coreProperties>
</file>