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caliente    </w:t>
      </w:r>
      <w:r>
        <w:t xml:space="preserve">   vasos    </w:t>
      </w:r>
      <w:r>
        <w:t xml:space="preserve">   cubiertos    </w:t>
      </w:r>
      <w:r>
        <w:t xml:space="preserve">   propina    </w:t>
      </w:r>
      <w:r>
        <w:t xml:space="preserve">   camarero    </w:t>
      </w:r>
      <w:r>
        <w:t xml:space="preserve">   platillo    </w:t>
      </w:r>
      <w:r>
        <w:t xml:space="preserve">   ahora    </w:t>
      </w:r>
      <w:r>
        <w:t xml:space="preserve">   malo    </w:t>
      </w:r>
      <w:r>
        <w:t xml:space="preserve">   vela    </w:t>
      </w:r>
      <w:r>
        <w:t xml:space="preserve">   postre    </w:t>
      </w:r>
      <w:r>
        <w:t xml:space="preserve">   agrio    </w:t>
      </w:r>
      <w:r>
        <w:t xml:space="preserve">   taza    </w:t>
      </w:r>
      <w:r>
        <w:t xml:space="preserve">   mantel    </w:t>
      </w:r>
      <w:r>
        <w:t xml:space="preserve">   cuchillo    </w:t>
      </w:r>
      <w:r>
        <w:t xml:space="preserve">   sal    </w:t>
      </w:r>
      <w:r>
        <w:t xml:space="preserve">   cuenta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Search</dc:title>
  <dcterms:created xsi:type="dcterms:W3CDTF">2021-10-11T17:20:00Z</dcterms:created>
  <dcterms:modified xsi:type="dcterms:W3CDTF">2021-10-11T17:20:00Z</dcterms:modified>
</cp:coreProperties>
</file>