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 haired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have to go to _____________ to get a book for language arts.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 wasn't invited to  _______. So, he has no choice but, to stay home.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Hungry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Dylan was ______ all weekend. He kept sneezing and coughing.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Mel wakes up everyday at 6 am to go to 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want to go watch a movie in 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 room is so ____________, it looks like a hurricane pass through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hot days all you want to do is get in the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Happy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Words</dc:title>
  <dcterms:created xsi:type="dcterms:W3CDTF">2021-10-11T17:20:45Z</dcterms:created>
  <dcterms:modified xsi:type="dcterms:W3CDTF">2021-10-11T17:20:45Z</dcterms:modified>
</cp:coreProperties>
</file>