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bailar     </w:t>
      </w:r>
      <w:r>
        <w:t xml:space="preserve">   Bienvenido    </w:t>
      </w:r>
      <w:r>
        <w:t xml:space="preserve">   cantar    </w:t>
      </w:r>
      <w:r>
        <w:t xml:space="preserve">   comer    </w:t>
      </w:r>
      <w:r>
        <w:t xml:space="preserve">   correr    </w:t>
      </w:r>
      <w:r>
        <w:t xml:space="preserve">   el     </w:t>
      </w:r>
      <w:r>
        <w:t xml:space="preserve">   el mundo    </w:t>
      </w:r>
      <w:r>
        <w:t xml:space="preserve">   ella     </w:t>
      </w:r>
      <w:r>
        <w:t xml:space="preserve">   ellas     </w:t>
      </w:r>
      <w:r>
        <w:t xml:space="preserve">   ellos    </w:t>
      </w:r>
      <w:r>
        <w:t xml:space="preserve">   escribir    </w:t>
      </w:r>
      <w:r>
        <w:t xml:space="preserve">   Estoy    </w:t>
      </w:r>
      <w:r>
        <w:t xml:space="preserve">   Gracias    </w:t>
      </w:r>
      <w:r>
        <w:t xml:space="preserve">   leer    </w:t>
      </w:r>
      <w:r>
        <w:t xml:space="preserve">   Me gusta    </w:t>
      </w:r>
      <w:r>
        <w:t xml:space="preserve">   nadar    </w:t>
      </w:r>
      <w:r>
        <w:t xml:space="preserve">   nosotros     </w:t>
      </w:r>
      <w:r>
        <w:t xml:space="preserve">   pero    </w:t>
      </w:r>
      <w:r>
        <w:t xml:space="preserve">   Regular    </w:t>
      </w:r>
      <w:r>
        <w:t xml:space="preserve">   tambien    </w:t>
      </w:r>
      <w:r>
        <w:t xml:space="preserve">   Terrible    </w:t>
      </w:r>
      <w:r>
        <w:t xml:space="preserve">   trabajar    </w:t>
      </w:r>
      <w:r>
        <w:t xml:space="preserve">   tu     </w:t>
      </w:r>
      <w:r>
        <w:t xml:space="preserve">   usted     </w:t>
      </w:r>
      <w:r>
        <w:t xml:space="preserve">   vosotros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Wordsearch</dc:title>
  <dcterms:created xsi:type="dcterms:W3CDTF">2021-10-11T17:19:58Z</dcterms:created>
  <dcterms:modified xsi:type="dcterms:W3CDTF">2021-10-11T17:19:58Z</dcterms:modified>
</cp:coreProperties>
</file>