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Una Pizza    </w:t>
      </w:r>
      <w:r>
        <w:t xml:space="preserve">   Un Bocadillo    </w:t>
      </w:r>
      <w:r>
        <w:t xml:space="preserve">   Un Sandwich De Jamon Y Queso    </w:t>
      </w:r>
      <w:r>
        <w:t xml:space="preserve">   Una Hamburguesa    </w:t>
      </w:r>
      <w:r>
        <w:t xml:space="preserve">   El Almuerzo    </w:t>
      </w:r>
      <w:r>
        <w:t xml:space="preserve">   Los Huevos    </w:t>
      </w:r>
      <w:r>
        <w:t xml:space="preserve">   El Bacón    </w:t>
      </w:r>
      <w:r>
        <w:t xml:space="preserve">   El Tocino    </w:t>
      </w:r>
      <w:r>
        <w:t xml:space="preserve">   El Cereal    </w:t>
      </w:r>
      <w:r>
        <w:t xml:space="preserve">   El Pan Tostado    </w:t>
      </w:r>
      <w:r>
        <w:t xml:space="preserve">   Las Tostadas    </w:t>
      </w:r>
      <w:r>
        <w:t xml:space="preserve">   Mantequilla    </w:t>
      </w:r>
      <w:r>
        <w:t xml:space="preserve">   El Panecillo    </w:t>
      </w:r>
      <w:r>
        <w:t xml:space="preserve">   El Desayuno    </w:t>
      </w:r>
      <w:r>
        <w:t xml:space="preserve">   Las Comidas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2021-10-11T17:21:01Z</dcterms:created>
  <dcterms:modified xsi:type="dcterms:W3CDTF">2021-10-11T17:21:01Z</dcterms:modified>
</cp:coreProperties>
</file>