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acostarse    </w:t>
      </w:r>
      <w:r>
        <w:t xml:space="preserve">   almozar    </w:t>
      </w:r>
      <w:r>
        <w:t xml:space="preserve">   almuerzo    </w:t>
      </w:r>
      <w:r>
        <w:t xml:space="preserve">   así    </w:t>
      </w:r>
      <w:r>
        <w:t xml:space="preserve">   calmarse    </w:t>
      </w:r>
      <w:r>
        <w:t xml:space="preserve">   cena    </w:t>
      </w:r>
      <w:r>
        <w:t xml:space="preserve">   cenar    </w:t>
      </w:r>
      <w:r>
        <w:t xml:space="preserve">   comida    </w:t>
      </w:r>
      <w:r>
        <w:t xml:space="preserve">   desayunar    </w:t>
      </w:r>
      <w:r>
        <w:t xml:space="preserve">   desayuno    </w:t>
      </w:r>
      <w:r>
        <w:t xml:space="preserve">   desde    </w:t>
      </w:r>
      <w:r>
        <w:t xml:space="preserve">   esperar    </w:t>
      </w:r>
      <w:r>
        <w:t xml:space="preserve">   llamarse    </w:t>
      </w:r>
      <w:r>
        <w:t xml:space="preserve">   merienda    </w:t>
      </w:r>
      <w:r>
        <w:t xml:space="preserve">   preocuparse    </w:t>
      </w:r>
      <w:r>
        <w:t xml:space="preserve">   quedarse    </w:t>
      </w:r>
      <w:r>
        <w:t xml:space="preserve">   rutina    </w:t>
      </w:r>
      <w:r>
        <w:t xml:space="preserve">   sentarse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2021-10-11T17:21:03Z</dcterms:created>
  <dcterms:modified xsi:type="dcterms:W3CDTF">2021-10-11T17:21:03Z</dcterms:modified>
</cp:coreProperties>
</file>