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así    </w:t>
      </w:r>
      <w:r>
        <w:t xml:space="preserve">   desde luego    </w:t>
      </w:r>
      <w:r>
        <w:t xml:space="preserve">   la merienda    </w:t>
      </w:r>
      <w:r>
        <w:t xml:space="preserve">   el almuerzo    </w:t>
      </w:r>
      <w:r>
        <w:t xml:space="preserve">   calmarse    </w:t>
      </w:r>
      <w:r>
        <w:t xml:space="preserve">   preocuparse    </w:t>
      </w:r>
      <w:r>
        <w:t xml:space="preserve">   acostarse    </w:t>
      </w:r>
      <w:r>
        <w:t xml:space="preserve">   quedarse    </w:t>
      </w:r>
      <w:r>
        <w:t xml:space="preserve">   quemarse    </w:t>
      </w:r>
      <w:r>
        <w:t xml:space="preserve">   sentarse    </w:t>
      </w:r>
      <w:r>
        <w:t xml:space="preserve">   esperar    </w:t>
      </w:r>
      <w:r>
        <w:t xml:space="preserve">   llamarse    </w:t>
      </w:r>
      <w:r>
        <w:t xml:space="preserve">   cenar    </w:t>
      </w:r>
      <w:r>
        <w:t xml:space="preserve">   almorzar    </w:t>
      </w:r>
      <w:r>
        <w:t xml:space="preserve">   desayunar    </w:t>
      </w:r>
      <w:r>
        <w:t xml:space="preserve">   la rutina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2021-10-11T17:21:06Z</dcterms:created>
  <dcterms:modified xsi:type="dcterms:W3CDTF">2021-10-11T17:21:06Z</dcterms:modified>
</cp:coreProperties>
</file>