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 by: Marilyn.A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pretend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know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search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by: Marilyn.A</dc:title>
  <dcterms:created xsi:type="dcterms:W3CDTF">2021-10-11T17:20:58Z</dcterms:created>
  <dcterms:modified xsi:type="dcterms:W3CDTF">2021-10-11T17:20:58Z</dcterms:modified>
</cp:coreProperties>
</file>