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Buenas noches    </w:t>
      </w:r>
      <w:r>
        <w:t xml:space="preserve">   Buenas tardes    </w:t>
      </w:r>
      <w:r>
        <w:t xml:space="preserve">   De nada     </w:t>
      </w:r>
      <w:r>
        <w:t xml:space="preserve">   diciembre    </w:t>
      </w:r>
      <w:r>
        <w:t xml:space="preserve">   domingo    </w:t>
      </w:r>
      <w:r>
        <w:t xml:space="preserve">   el invierno    </w:t>
      </w:r>
      <w:r>
        <w:t xml:space="preserve">   enero    </w:t>
      </w:r>
      <w:r>
        <w:t xml:space="preserve">   febrero    </w:t>
      </w:r>
      <w:r>
        <w:t xml:space="preserve">   Gracias    </w:t>
      </w:r>
      <w:r>
        <w:t xml:space="preserve">   hoy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lunesmartes    </w:t>
      </w:r>
      <w:r>
        <w:t xml:space="preserve">   marzo    </w:t>
      </w:r>
      <w:r>
        <w:t xml:space="preserve">   mayo    </w:t>
      </w:r>
      <w:r>
        <w:t xml:space="preserve">   Muy bien    </w:t>
      </w:r>
      <w:r>
        <w:t xml:space="preserve">   noviembre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2021-10-11T17:20:33Z</dcterms:created>
  <dcterms:modified xsi:type="dcterms:W3CDTF">2021-10-11T17:20:33Z</dcterms:modified>
</cp:coreProperties>
</file>