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 created by Aaron 9A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search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to</w:t>
            </w:r>
          </w:p>
        </w:tc>
      </w:tr>
    </w:tbl>
    <w:p>
      <w:pPr>
        <w:pStyle w:val="WordBankLarge"/>
      </w:pPr>
      <w:r>
        <w:t xml:space="preserve">   TENER    </w:t>
      </w:r>
      <w:r>
        <w:t xml:space="preserve">   ESTAR    </w:t>
      </w:r>
      <w:r>
        <w:t xml:space="preserve">   IR    </w:t>
      </w:r>
      <w:r>
        <w:t xml:space="preserve">   HACER    </w:t>
      </w:r>
      <w:r>
        <w:t xml:space="preserve">   VER    </w:t>
      </w:r>
      <w:r>
        <w:t xml:space="preserve">   DAR    </w:t>
      </w:r>
      <w:r>
        <w:t xml:space="preserve">   PODER    </w:t>
      </w:r>
      <w:r>
        <w:t xml:space="preserve">   HABER    </w:t>
      </w:r>
      <w:r>
        <w:t xml:space="preserve">   HABLAR    </w:t>
      </w:r>
      <w:r>
        <w:t xml:space="preserve">   SEGUIR    </w:t>
      </w:r>
      <w:r>
        <w:t xml:space="preserve">   CREER    </w:t>
      </w:r>
      <w:r>
        <w:t xml:space="preserve">   LLAMAR    </w:t>
      </w:r>
      <w:r>
        <w:t xml:space="preserve">   VENIR    </w:t>
      </w:r>
      <w:r>
        <w:t xml:space="preserve">   SALIR    </w:t>
      </w:r>
      <w:r>
        <w:t xml:space="preserve">   MIRAR    </w:t>
      </w:r>
      <w:r>
        <w:t xml:space="preserve">   VOLVER    </w:t>
      </w:r>
      <w:r>
        <w:t xml:space="preserve">   PENSAR    </w:t>
      </w:r>
      <w:r>
        <w:t xml:space="preserve">   BUSCAR    </w:t>
      </w:r>
      <w:r>
        <w:t xml:space="preserve">   EMPEZAR    </w:t>
      </w:r>
      <w:r>
        <w:t xml:space="preserve">   TOMAR    </w:t>
      </w:r>
      <w:r>
        <w:t xml:space="preserve">   SENTIR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created by Aaron 9A</dc:title>
  <dcterms:created xsi:type="dcterms:W3CDTF">2021-10-11T17:21:03Z</dcterms:created>
  <dcterms:modified xsi:type="dcterms:W3CDTF">2021-10-11T17:21:03Z</dcterms:modified>
</cp:coreProperties>
</file>