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flashlight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hail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lose one’s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binoculars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beautiful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2021-10-11T17:20:42Z</dcterms:created>
  <dcterms:modified xsi:type="dcterms:W3CDTF">2021-10-11T17:20:42Z</dcterms:modified>
</cp:coreProperties>
</file>