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atrevido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rubio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timido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viejo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gracioso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antipatico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estudioso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bonita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delgado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guapo(a)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espontaneo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inteligente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simpatico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atletico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pelirrojo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mayor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2022-08-02T21:10:25Z</dcterms:created>
  <dcterms:modified xsi:type="dcterms:W3CDTF">2022-08-02T21:10:25Z</dcterms:modified>
</cp:coreProperties>
</file>