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mantequilla    </w:t>
      </w:r>
      <w:r>
        <w:t xml:space="preserve">   pásame    </w:t>
      </w:r>
      <w:r>
        <w:t xml:space="preserve">   pan    </w:t>
      </w:r>
      <w:r>
        <w:t xml:space="preserve">   película    </w:t>
      </w:r>
      <w:r>
        <w:t xml:space="preserve">   refrigerador    </w:t>
      </w:r>
      <w:r>
        <w:t xml:space="preserve">   sal    </w:t>
      </w:r>
      <w:r>
        <w:t xml:space="preserve">   comedor    </w:t>
      </w:r>
      <w:r>
        <w:t xml:space="preserve">   plato    </w:t>
      </w:r>
      <w:r>
        <w:t xml:space="preserve">   cuchillo    </w:t>
      </w:r>
      <w:r>
        <w:t xml:space="preserve">   garaje    </w:t>
      </w:r>
      <w:r>
        <w:t xml:space="preserve">   baño    </w:t>
      </w:r>
      <w:r>
        <w:t xml:space="preserve">   dormitorio    </w:t>
      </w:r>
      <w:r>
        <w:t xml:space="preserve">   sala    </w:t>
      </w:r>
      <w:r>
        <w:t xml:space="preserve">   casete    </w:t>
      </w:r>
      <w:r>
        <w:t xml:space="preserve">   equipo de sonido    </w:t>
      </w:r>
      <w:r>
        <w:t xml:space="preserve">   tenedor    </w:t>
      </w:r>
      <w:r>
        <w:t xml:space="preserve">   ventana    </w:t>
      </w:r>
      <w:r>
        <w:t xml:space="preserve">   mantel    </w:t>
      </w:r>
      <w:r>
        <w:t xml:space="preserve">   jardín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2021-10-11T17:20:38Z</dcterms:created>
  <dcterms:modified xsi:type="dcterms:W3CDTF">2021-10-11T17:20:38Z</dcterms:modified>
</cp:coreProperties>
</file>