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cellect 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dont like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niether, nor,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like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do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dont like to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you like to do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practice martial 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dont like to either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like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collect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ice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ike to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also,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like to do better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2021-10-11T17:20:49Z</dcterms:created>
  <dcterms:modified xsi:type="dcterms:W3CDTF">2021-10-11T17:20:49Z</dcterms:modified>
</cp:coreProperties>
</file>