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"Thank You"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"Well"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Etown's colors:  ________ &amp;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boy sibling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35-6=_____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weeks=______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"Hello"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"Cloudy"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2021-10-11T17:20:51Z</dcterms:created>
  <dcterms:modified xsi:type="dcterms:W3CDTF">2021-10-11T17:20:51Z</dcterms:modified>
</cp:coreProperties>
</file>