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rent a DVD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go shopping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prepare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watch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hang out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watch a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surf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2021-10-11T17:20:58Z</dcterms:created>
  <dcterms:modified xsi:type="dcterms:W3CDTF">2021-10-11T17:20:58Z</dcterms:modified>
</cp:coreProperties>
</file>