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good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intelligent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 patient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messy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funny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Spell studious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social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Spell sports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artist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 talented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Spell daring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organized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Spell hardworking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lazy in spanish</w:t>
            </w:r>
          </w:p>
        </w:tc>
      </w:tr>
    </w:tbl>
    <w:p>
      <w:pPr>
        <w:pStyle w:val="WordBankMedium"/>
      </w:pPr>
      <w:r>
        <w:t xml:space="preserve">   artistico,-a    </w:t>
      </w:r>
      <w:r>
        <w:t xml:space="preserve">   bueno,a    </w:t>
      </w:r>
      <w:r>
        <w:t xml:space="preserve">   inteligente    </w:t>
      </w:r>
      <w:r>
        <w:t xml:space="preserve">   perezoso,-a    </w:t>
      </w:r>
      <w:r>
        <w:t xml:space="preserve">   reservado,-a    </w:t>
      </w:r>
      <w:r>
        <w:t xml:space="preserve">   gracioso,-a    </w:t>
      </w:r>
      <w:r>
        <w:t xml:space="preserve">   paciente    </w:t>
      </w:r>
      <w:r>
        <w:t xml:space="preserve">   estudioso,-a    </w:t>
      </w:r>
      <w:r>
        <w:t xml:space="preserve">   deportista    </w:t>
      </w:r>
      <w:r>
        <w:t xml:space="preserve">   sociable    </w:t>
      </w:r>
      <w:r>
        <w:t xml:space="preserve">   talentoso,-a    </w:t>
      </w:r>
      <w:r>
        <w:t xml:space="preserve">   trabajador,-ora    </w:t>
      </w:r>
      <w:r>
        <w:t xml:space="preserve">   desordenado,-a    </w:t>
      </w:r>
      <w:r>
        <w:t xml:space="preserve">   atrevido,-a    </w:t>
      </w:r>
      <w:r>
        <w:t xml:space="preserve">   ordenado,-a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2021-10-11T17:21:01Z</dcterms:created>
  <dcterms:modified xsi:type="dcterms:W3CDTF">2021-10-11T17:21:01Z</dcterms:modified>
</cp:coreProperties>
</file>