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Todos    </w:t>
      </w:r>
      <w:r>
        <w:t xml:space="preserve">   Porque    </w:t>
      </w:r>
      <w:r>
        <w:t xml:space="preserve">   Muy    </w:t>
      </w:r>
      <w:r>
        <w:t xml:space="preserve">   El chico    </w:t>
      </w:r>
      <w:r>
        <w:t xml:space="preserve">   La chica    </w:t>
      </w:r>
      <w:r>
        <w:t xml:space="preserve">   El amigo    </w:t>
      </w:r>
      <w:r>
        <w:t xml:space="preserve">   Tiene    </w:t>
      </w:r>
      <w:r>
        <w:t xml:space="preserve">   Tengo    </w:t>
      </w:r>
      <w:r>
        <w:t xml:space="preserve">   Viejo    </w:t>
      </w:r>
      <w:r>
        <w:t xml:space="preserve">   Pequeño    </w:t>
      </w:r>
      <w:r>
        <w:t xml:space="preserve">   Pelirrojo    </w:t>
      </w:r>
      <w:r>
        <w:t xml:space="preserve">   Joven    </w:t>
      </w:r>
      <w:r>
        <w:t xml:space="preserve">   Guapo    </w:t>
      </w:r>
      <w:r>
        <w:t xml:space="preserve">   Grande    </w:t>
      </w:r>
      <w:r>
        <w:t xml:space="preserve">   Bonito    </w:t>
      </w:r>
      <w:r>
        <w:t xml:space="preserve">   Bajo    </w:t>
      </w:r>
      <w:r>
        <w:t xml:space="preserve">   Alto    </w:t>
      </w:r>
      <w:r>
        <w:t xml:space="preserve">   Trabajador    </w:t>
      </w:r>
      <w:r>
        <w:t xml:space="preserve">   Simpático    </w:t>
      </w:r>
      <w:r>
        <w:t xml:space="preserve">   Serio    </w:t>
      </w:r>
      <w:r>
        <w:t xml:space="preserve">   Perezoso    </w:t>
      </w:r>
      <w:r>
        <w:t xml:space="preserve">   Organizado    </w:t>
      </w:r>
      <w:r>
        <w:t xml:space="preserve">   Malo    </w:t>
      </w:r>
      <w:r>
        <w:t xml:space="preserve">   Inteligente    </w:t>
      </w:r>
      <w:r>
        <w:t xml:space="preserve">   Estudioso    </w:t>
      </w:r>
      <w:r>
        <w:t xml:space="preserve">   Desorganizado    </w:t>
      </w:r>
      <w:r>
        <w:t xml:space="preserve">   Cómico    </w:t>
      </w:r>
      <w:r>
        <w:t xml:space="preserve">   Bueno    </w:t>
      </w:r>
      <w:r>
        <w:t xml:space="preserve">   Atlético    </w:t>
      </w:r>
      <w:r>
        <w:t xml:space="preserve">   Artístico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</dc:title>
  <dcterms:created xsi:type="dcterms:W3CDTF">2021-10-11T17:21:16Z</dcterms:created>
  <dcterms:modified xsi:type="dcterms:W3CDTF">2021-10-11T17:21:16Z</dcterms:modified>
</cp:coreProperties>
</file>