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 CAUSA DE    </w:t>
      </w:r>
      <w:r>
        <w:t xml:space="preserve">   a pesar de sto    </w:t>
      </w:r>
      <w:r>
        <w:t xml:space="preserve">   afectar    </w:t>
      </w:r>
      <w:r>
        <w:t xml:space="preserve">   altos    </w:t>
      </w:r>
      <w:r>
        <w:t xml:space="preserve">   asistir    </w:t>
      </w:r>
      <w:r>
        <w:t xml:space="preserve">   buscar    </w:t>
      </w:r>
      <w:r>
        <w:t xml:space="preserve">   cambiar    </w:t>
      </w:r>
      <w:r>
        <w:t xml:space="preserve">   casi    </w:t>
      </w:r>
      <w:r>
        <w:t xml:space="preserve">   concentrar    </w:t>
      </w:r>
      <w:r>
        <w:t xml:space="preserve">   conseguir    </w:t>
      </w:r>
      <w:r>
        <w:t xml:space="preserve">   deber    </w:t>
      </w:r>
      <w:r>
        <w:t xml:space="preserve">   diligente    </w:t>
      </w:r>
      <w:r>
        <w:t xml:space="preserve">   el exito    </w:t>
      </w:r>
      <w:r>
        <w:t xml:space="preserve">   el trabajador    </w:t>
      </w:r>
      <w:r>
        <w:t xml:space="preserve">   en vez de    </w:t>
      </w:r>
      <w:r>
        <w:t xml:space="preserve">   encontrar    </w:t>
      </w:r>
      <w:r>
        <w:t xml:space="preserve">   estar ausente    </w:t>
      </w:r>
      <w:r>
        <w:t xml:space="preserve">   faltar    </w:t>
      </w:r>
      <w:r>
        <w:t xml:space="preserve">   la falta de    </w:t>
      </w:r>
      <w:r>
        <w:t xml:space="preserve">   la oportunidad    </w:t>
      </w:r>
      <w:r>
        <w:t xml:space="preserve">   la poblacion    </w:t>
      </w:r>
      <w:r>
        <w:t xml:space="preserve">   la probreza    </w:t>
      </w:r>
      <w:r>
        <w:t xml:space="preserve">   libre    </w:t>
      </w:r>
      <w:r>
        <w:t xml:space="preserve">   perezoso    </w:t>
      </w:r>
      <w:r>
        <w:t xml:space="preserve">   un nivel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2021-10-11T17:21:19Z</dcterms:created>
  <dcterms:modified xsi:type="dcterms:W3CDTF">2021-10-11T17:21:19Z</dcterms:modified>
</cp:coreProperties>
</file>