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{no spaces or punctuation}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{singular}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like to introduce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Pardon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Greetings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Delighted; 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{plural}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{no spaces or punctuation}</dc:title>
  <dcterms:created xsi:type="dcterms:W3CDTF">2021-10-11T17:20:56Z</dcterms:created>
  <dcterms:modified xsi:type="dcterms:W3CDTF">2021-10-11T17:20:56Z</dcterms:modified>
</cp:coreProperties>
</file>