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Vocabulary-verbs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amable    </w:t>
      </w:r>
      <w:r>
        <w:t xml:space="preserve">   ayudar    </w:t>
      </w:r>
      <w:r>
        <w:t xml:space="preserve">   bailar    </w:t>
      </w:r>
      <w:r>
        <w:t xml:space="preserve">   baja    </w:t>
      </w:r>
      <w:r>
        <w:t xml:space="preserve">   barrartonto    </w:t>
      </w:r>
      <w:r>
        <w:t xml:space="preserve">   bonita    </w:t>
      </w:r>
      <w:r>
        <w:t xml:space="preserve">   caliente    </w:t>
      </w:r>
      <w:r>
        <w:t xml:space="preserve">   cantar    </w:t>
      </w:r>
      <w:r>
        <w:t xml:space="preserve">   colorida    </w:t>
      </w:r>
      <w:r>
        <w:t xml:space="preserve">   deportivo    </w:t>
      </w:r>
      <w:r>
        <w:t xml:space="preserve">   fuerta    </w:t>
      </w:r>
      <w:r>
        <w:t xml:space="preserve">   jugar    </w:t>
      </w:r>
      <w:r>
        <w:t xml:space="preserve">   lavar    </w:t>
      </w:r>
      <w:r>
        <w:t xml:space="preserve">   mirar    </w:t>
      </w:r>
      <w:r>
        <w:t xml:space="preserve">   peligroso    </w:t>
      </w:r>
      <w:r>
        <w:t xml:space="preserve">   perezoso    </w:t>
      </w:r>
      <w:r>
        <w:t xml:space="preserve">   planchar    </w:t>
      </w:r>
      <w:r>
        <w:t xml:space="preserve">   viajar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Vocabulary-verbs and adjectives</dc:title>
  <dcterms:created xsi:type="dcterms:W3CDTF">2021-10-11T17:20:12Z</dcterms:created>
  <dcterms:modified xsi:type="dcterms:W3CDTF">2021-10-11T17:20:12Z</dcterms:modified>
</cp:coreProperties>
</file>