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Vocal: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mirror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neither...nor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Vocal: Chapter 7</dc:title>
  <dcterms:created xsi:type="dcterms:W3CDTF">2021-10-11T17:21:13Z</dcterms:created>
  <dcterms:modified xsi:type="dcterms:W3CDTF">2021-10-11T17:21:13Z</dcterms:modified>
</cp:coreProperties>
</file>