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mujer    </w:t>
      </w:r>
      <w:r>
        <w:t xml:space="preserve">   el muchacho    </w:t>
      </w:r>
      <w:r>
        <w:t xml:space="preserve">   la muchacha    </w:t>
      </w:r>
      <w:r>
        <w:t xml:space="preserve">   me gusta    </w:t>
      </w:r>
      <w:r>
        <w:t xml:space="preserve">   and y    </w:t>
      </w:r>
      <w:r>
        <w:t xml:space="preserve">   bailar    </w:t>
      </w:r>
      <w:r>
        <w:t xml:space="preserve">   bien    </w:t>
      </w:r>
      <w:r>
        <w:t xml:space="preserve">   bienvenido    </w:t>
      </w:r>
      <w:r>
        <w:t xml:space="preserve">   cantar    </w:t>
      </w:r>
      <w:r>
        <w:t xml:space="preserve">   comer    </w:t>
      </w:r>
      <w:r>
        <w:t xml:space="preserve">   como estas?    </w:t>
      </w:r>
      <w:r>
        <w:t xml:space="preserve">   correr    </w:t>
      </w:r>
      <w:r>
        <w:t xml:space="preserve">   de nada    </w:t>
      </w:r>
      <w:r>
        <w:t xml:space="preserve">   el amigo    </w:t>
      </w:r>
      <w:r>
        <w:t xml:space="preserve">   el apartamento    </w:t>
      </w:r>
      <w:r>
        <w:t xml:space="preserve">   el chico    </w:t>
      </w:r>
      <w:r>
        <w:t xml:space="preserve">   el concurso    </w:t>
      </w:r>
      <w:r>
        <w:t xml:space="preserve">   el doctor    </w:t>
      </w:r>
      <w:r>
        <w:t xml:space="preserve">   el estudiante    </w:t>
      </w:r>
      <w:r>
        <w:t xml:space="preserve">   el hombre    </w:t>
      </w:r>
      <w:r>
        <w:t xml:space="preserve">   el lugar    </w:t>
      </w:r>
      <w:r>
        <w:t xml:space="preserve">   el maestro    </w:t>
      </w:r>
      <w:r>
        <w:t xml:space="preserve">   el mujer    </w:t>
      </w:r>
      <w:r>
        <w:t xml:space="preserve">   el mundo    </w:t>
      </w:r>
      <w:r>
        <w:t xml:space="preserve">   el pais    </w:t>
      </w:r>
      <w:r>
        <w:t xml:space="preserve">   el policia     </w:t>
      </w:r>
      <w:r>
        <w:t xml:space="preserve">   el senor    </w:t>
      </w:r>
      <w:r>
        <w:t xml:space="preserve">   escribir    </w:t>
      </w:r>
      <w:r>
        <w:t xml:space="preserve">   estoy    </w:t>
      </w:r>
      <w:r>
        <w:t xml:space="preserve">   gracias    </w:t>
      </w:r>
      <w:r>
        <w:t xml:space="preserve">   la casa    </w:t>
      </w:r>
      <w:r>
        <w:t xml:space="preserve">   la chica    </w:t>
      </w:r>
      <w:r>
        <w:t xml:space="preserve">   la comunidad    </w:t>
      </w:r>
      <w:r>
        <w:t xml:space="preserve">   la familia    </w:t>
      </w:r>
      <w:r>
        <w:t xml:space="preserve">   la senora    </w:t>
      </w:r>
      <w:r>
        <w:t xml:space="preserve">   la senorita    </w:t>
      </w:r>
      <w:r>
        <w:t xml:space="preserve">   le gusta    </w:t>
      </w:r>
      <w:r>
        <w:t xml:space="preserve">   leer    </w:t>
      </w:r>
      <w:r>
        <w:t xml:space="preserve">   mucho    </w:t>
      </w:r>
      <w:r>
        <w:t xml:space="preserve">   nadar    </w:t>
      </w:r>
      <w:r>
        <w:t xml:space="preserve">   or o    </w:t>
      </w:r>
      <w:r>
        <w:t xml:space="preserve">   patinar    </w:t>
      </w:r>
      <w:r>
        <w:t xml:space="preserve">   pero    </w:t>
      </w:r>
      <w:r>
        <w:t xml:space="preserve">   Que tal?    </w:t>
      </w:r>
      <w:r>
        <w:t xml:space="preserve">   regular    </w:t>
      </w:r>
      <w:r>
        <w:t xml:space="preserve">   ser de    </w:t>
      </w:r>
      <w:r>
        <w:t xml:space="preserve">   tambien    </w:t>
      </w:r>
      <w:r>
        <w:t xml:space="preserve">   te gusta     </w:t>
      </w:r>
      <w:r>
        <w:t xml:space="preserve">   te presento a    </w:t>
      </w:r>
      <w:r>
        <w:t xml:space="preserve">   terrible     </w:t>
      </w:r>
      <w:r>
        <w:t xml:space="preserve">   trabajar    </w:t>
      </w:r>
      <w:r>
        <w:t xml:space="preserve">   vive en    </w:t>
      </w:r>
      <w:r>
        <w:t xml:space="preserve">   vivo 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Vocbulary</dc:title>
  <dcterms:created xsi:type="dcterms:W3CDTF">2021-10-11T17:19:53Z</dcterms:created>
  <dcterms:modified xsi:type="dcterms:W3CDTF">2021-10-11T17:19:53Z</dcterms:modified>
</cp:coreProperties>
</file>