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little bit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Im Sad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Like Alot, very much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ELEPHANTE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Strawberry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ESTUDIANTE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FRUIT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Biggest Trunk and peanuts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Zzzz my fav place to 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make milk and say moo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Ojos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Im  a 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Im in grade 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Monday Tuesday...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GRAPES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UVAS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Im a 2 circle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FRUTA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Crazy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WK 1</dc:title>
  <dcterms:created xsi:type="dcterms:W3CDTF">2021-10-11T17:22:18Z</dcterms:created>
  <dcterms:modified xsi:type="dcterms:W3CDTF">2021-10-11T17:22:18Z</dcterms:modified>
</cp:coreProperties>
</file>