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Weather and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estación    </w:t>
      </w:r>
      <w:r>
        <w:t xml:space="preserve">   ¿Qué tiempo hace?    </w:t>
      </w:r>
      <w:r>
        <w:t xml:space="preserve">   El verano    </w:t>
      </w:r>
      <w:r>
        <w:t xml:space="preserve">   La primavera    </w:t>
      </w:r>
      <w:r>
        <w:t xml:space="preserve">   el otoño    </w:t>
      </w:r>
      <w:r>
        <w:t xml:space="preserve">   El invierno    </w:t>
      </w:r>
      <w:r>
        <w:t xml:space="preserve">   Está nublado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veinto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 and Season</dc:title>
  <dcterms:created xsi:type="dcterms:W3CDTF">2021-10-11T17:21:49Z</dcterms:created>
  <dcterms:modified xsi:type="dcterms:W3CDTF">2021-10-11T17:21:49Z</dcterms:modified>
</cp:coreProperties>
</file>