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Week 1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day/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Youre welcome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from....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Youre welcome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Week 1 Vocabulary Crossword</dc:title>
  <dcterms:created xsi:type="dcterms:W3CDTF">2021-10-11T17:21:45Z</dcterms:created>
  <dcterms:modified xsi:type="dcterms:W3CDTF">2021-10-11T17:21:45Z</dcterms:modified>
</cp:coreProperties>
</file>