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Winter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snow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snowflake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shovel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snowball fight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snowman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hailstones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snowball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scraper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 storm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skii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frost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slush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skating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below freezing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snow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skates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Winter Vocab</dc:title>
  <dcterms:created xsi:type="dcterms:W3CDTF">2021-10-11T17:22:01Z</dcterms:created>
  <dcterms:modified xsi:type="dcterms:W3CDTF">2021-10-11T17:22:01Z</dcterms:modified>
</cp:coreProperties>
</file>