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Cómo se dice: Batalla de bolas de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Cómo se dice: Nevar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Cómo se dice: El copo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Cómo se dice: El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Cómo se dice: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Cómo se dice: Aguanieve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Cómo se dice: Bola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Cómo se dice: La niebla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Cómo se dice: 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Cómo se dice: La tormenta de nieve?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Cómo se dice: ¡Está nevando!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Cómo se dice: Empañares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Cómo se dice: ¡Mira! Hay mucha nieve!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Cómo se dice: El esquí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Cómo se dice: Rasquenta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Cómo se dice: El muñeco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Cómo se dice: Bajo 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Cómo se dice: Escarcha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Cómo se dice: El granizo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Cómo se dice: Sensación térmíca por el viento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Winter Wonderland</dc:title>
  <dcterms:created xsi:type="dcterms:W3CDTF">2021-10-11T17:21:59Z</dcterms:created>
  <dcterms:modified xsi:type="dcterms:W3CDTF">2021-10-11T17:21:59Z</dcterms:modified>
</cp:coreProperties>
</file>