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Worcross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countries represent their country with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Air travel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Unlock with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write on this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Road trip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Baseball is a 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Mans best 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Sit 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Writing utensil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Worcross</dc:title>
  <dcterms:created xsi:type="dcterms:W3CDTF">2021-10-11T17:20:39Z</dcterms:created>
  <dcterms:modified xsi:type="dcterms:W3CDTF">2021-10-11T17:20:39Z</dcterms:modified>
</cp:coreProperties>
</file>