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Word-Search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votar    </w:t>
      </w:r>
      <w:r>
        <w:t xml:space="preserve">   volar    </w:t>
      </w:r>
      <w:r>
        <w:t xml:space="preserve">   transformación    </w:t>
      </w:r>
      <w:r>
        <w:t xml:space="preserve">   responsable    </w:t>
      </w:r>
      <w:r>
        <w:t xml:space="preserve">   porvenir    </w:t>
      </w:r>
      <w:r>
        <w:t xml:space="preserve">   informarse    </w:t>
      </w:r>
      <w:r>
        <w:t xml:space="preserve">   extinguirse    </w:t>
      </w:r>
      <w:r>
        <w:t xml:space="preserve">   amenazar    </w:t>
      </w:r>
      <w:r>
        <w:t xml:space="preserve">   reemplazar    </w:t>
      </w:r>
      <w:r>
        <w:t xml:space="preserve">   mejorar    </w:t>
      </w:r>
      <w:r>
        <w:t xml:space="preserve">   investigación    </w:t>
      </w:r>
      <w:r>
        <w:t xml:space="preserve">   invento    </w:t>
      </w:r>
      <w:r>
        <w:t xml:space="preserve">   innovación    </w:t>
      </w:r>
      <w:r>
        <w:t xml:space="preserve">   desarrollar    </w:t>
      </w:r>
      <w:r>
        <w:t xml:space="preserve">   complejo    </w:t>
      </w:r>
      <w:r>
        <w:t xml:space="preserve">   apreciar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Word-Search</dc:title>
  <dcterms:created xsi:type="dcterms:W3CDTF">2021-10-11T17:22:50Z</dcterms:created>
  <dcterms:modified xsi:type="dcterms:W3CDTF">2021-10-11T17:22:50Z</dcterms:modified>
</cp:coreProperties>
</file>