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profesora    </w:t>
      </w:r>
      <w:r>
        <w:t xml:space="preserve">   ensenante    </w:t>
      </w:r>
      <w:r>
        <w:t xml:space="preserve">   maestra    </w:t>
      </w:r>
      <w:r>
        <w:t xml:space="preserve">   maestro    </w:t>
      </w:r>
      <w:r>
        <w:t xml:space="preserve">   curso    </w:t>
      </w:r>
      <w:r>
        <w:t xml:space="preserve">   leccion    </w:t>
      </w:r>
      <w:r>
        <w:t xml:space="preserve">   materia    </w:t>
      </w:r>
      <w:r>
        <w:t xml:space="preserve">   asignatura    </w:t>
      </w:r>
      <w:r>
        <w:t xml:space="preserve">   aprender    </w:t>
      </w:r>
      <w:r>
        <w:t xml:space="preserve">   ensenar    </w:t>
      </w:r>
      <w:r>
        <w:t xml:space="preserve">   asistir    </w:t>
      </w:r>
      <w:r>
        <w:t xml:space="preserve">   ciencias de la salud    </w:t>
      </w:r>
      <w:r>
        <w:t xml:space="preserve">   ciencias sociales    </w:t>
      </w:r>
      <w:r>
        <w:t xml:space="preserve">   ciencias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2021-10-11T17:21:55Z</dcterms:created>
  <dcterms:modified xsi:type="dcterms:W3CDTF">2021-10-11T17:21:55Z</dcterms:modified>
</cp:coreProperties>
</file>