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 (El Pasado)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latristeza    </w:t>
      </w:r>
      <w:r>
        <w:t xml:space="preserve">   lamentira    </w:t>
      </w:r>
      <w:r>
        <w:t xml:space="preserve">   llevarsebien    </w:t>
      </w:r>
      <w:r>
        <w:t xml:space="preserve">   lahistoria    </w:t>
      </w:r>
      <w:r>
        <w:t xml:space="preserve">   lafelicidad    </w:t>
      </w:r>
      <w:r>
        <w:t xml:space="preserve">   enamorarse    </w:t>
      </w:r>
      <w:r>
        <w:t xml:space="preserve">   diario    </w:t>
      </w:r>
      <w:r>
        <w:t xml:space="preserve">   común    </w:t>
      </w:r>
      <w:r>
        <w:t xml:space="preserve">   casarse    </w:t>
      </w:r>
      <w:r>
        <w:t xml:space="preserve">   elbeso    </w:t>
      </w:r>
      <w:r>
        <w:t xml:space="preserve">   elamor    </w:t>
      </w:r>
      <w:r>
        <w:t xml:space="preserve">   elabrazo    </w:t>
      </w:r>
      <w:r>
        <w:t xml:space="preserve">   lavelas    </w:t>
      </w:r>
      <w:r>
        <w:t xml:space="preserve">   lasorpresa    </w:t>
      </w:r>
      <w:r>
        <w:t xml:space="preserve">   sorprender    </w:t>
      </w:r>
      <w:r>
        <w:t xml:space="preserve">   romperlapiñata    </w:t>
      </w:r>
      <w:r>
        <w:t xml:space="preserve">   lareunión    </w:t>
      </w:r>
      <w:r>
        <w:t xml:space="preserve">   lainvitación    </w:t>
      </w:r>
      <w:r>
        <w:t xml:space="preserve">   lafiesta    </w:t>
      </w:r>
      <w:r>
        <w:t xml:space="preserve">   losglobas    </w:t>
      </w:r>
      <w:r>
        <w:t xml:space="preserve">   laboda    </w:t>
      </w:r>
      <w:r>
        <w:t xml:space="preserve">   elaniversario    </w:t>
      </w:r>
      <w:r>
        <w:t xml:space="preserve">   losadornos    </w:t>
      </w:r>
      <w:r>
        <w:t xml:space="preserve">   decimo    </w:t>
      </w:r>
      <w:r>
        <w:t xml:space="preserve">   noveno    </w:t>
      </w:r>
      <w:r>
        <w:t xml:space="preserve">   octavo    </w:t>
      </w:r>
      <w:r>
        <w:t xml:space="preserve">   séptimo    </w:t>
      </w:r>
      <w:r>
        <w:t xml:space="preserve">   sexto    </w:t>
      </w:r>
      <w:r>
        <w:t xml:space="preserve">   quinto    </w:t>
      </w:r>
      <w:r>
        <w:t xml:space="preserve">   cuarto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  <w:r>
        <w:t xml:space="preserve">   todoelmundo    </w:t>
      </w:r>
      <w:r>
        <w:t xml:space="preserve">   siguiente    </w:t>
      </w:r>
      <w:r>
        <w:t xml:space="preserve">   porfin    </w:t>
      </w:r>
      <w:r>
        <w:t xml:space="preserve">   paraempezar    </w:t>
      </w:r>
      <w:r>
        <w:t xml:space="preserve">   ocurrir    </w:t>
      </w:r>
      <w:r>
        <w:t xml:space="preserve">   mientras    </w:t>
      </w:r>
      <w:r>
        <w:t xml:space="preserve">   lamayoria    </w:t>
      </w:r>
      <w:r>
        <w:t xml:space="preserve">   losdemás    </w:t>
      </w:r>
      <w:r>
        <w:t xml:space="preserve">   exclamar    </w:t>
      </w:r>
      <w:r>
        <w:t xml:space="preserve">   enseguida    </w:t>
      </w:r>
      <w:r>
        <w:t xml:space="preserve">   demaravilla    </w:t>
      </w:r>
      <w:r>
        <w:t xml:space="preserve">   casi    </w:t>
      </w:r>
      <w:r>
        <w:t xml:space="preserve">   aunque    </w:t>
      </w:r>
      <w:r>
        <w:t xml:space="preserve">   asífueque    </w:t>
      </w:r>
      <w:r>
        <w:t xml:space="preserve">   al contrario    </w:t>
      </w:r>
      <w:r>
        <w:t xml:space="preserve">   ayer    </w:t>
      </w:r>
      <w:r>
        <w:t xml:space="preserve">   elañopasado    </w:t>
      </w:r>
      <w:r>
        <w:t xml:space="preserve">   anteayer    </w:t>
      </w:r>
      <w:r>
        <w:t xml:space="preserve">   anoche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 (El Pasado)</dc:title>
  <dcterms:created xsi:type="dcterms:W3CDTF">2021-10-11T17:21:50Z</dcterms:created>
  <dcterms:modified xsi:type="dcterms:W3CDTF">2021-10-11T17:21:50Z</dcterms:modified>
</cp:coreProperties>
</file>