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pais    </w:t>
      </w:r>
      <w:r>
        <w:t xml:space="preserve">   boleto    </w:t>
      </w:r>
      <w:r>
        <w:t xml:space="preserve">   estacion    </w:t>
      </w:r>
      <w:r>
        <w:t xml:space="preserve">   montana    </w:t>
      </w:r>
      <w:r>
        <w:t xml:space="preserve">   jungla    </w:t>
      </w:r>
      <w:r>
        <w:t xml:space="preserve">   horario    </w:t>
      </w:r>
      <w:r>
        <w:t xml:space="preserve">   bosque    </w:t>
      </w:r>
      <w:r>
        <w:t xml:space="preserve">   barco    </w:t>
      </w:r>
      <w:r>
        <w:t xml:space="preserve">   crucero    </w:t>
      </w:r>
      <w:r>
        <w:t xml:space="preserve">   ciudad    </w:t>
      </w:r>
      <w:r>
        <w:t xml:space="preserve">   tren    </w:t>
      </w:r>
      <w:r>
        <w:t xml:space="preserve">   vuelo    </w:t>
      </w:r>
      <w:r>
        <w:t xml:space="preserve">   museo    </w:t>
      </w:r>
      <w:r>
        <w:t xml:space="preserve">   sitio    </w:t>
      </w:r>
      <w:r>
        <w:t xml:space="preserve">   maleta    </w:t>
      </w:r>
      <w:r>
        <w:t xml:space="preserve">   destino    </w:t>
      </w:r>
      <w:r>
        <w:t xml:space="preserve">   coche    </w:t>
      </w:r>
      <w:r>
        <w:t xml:space="preserve">   wifi    </w:t>
      </w:r>
      <w:r>
        <w:t xml:space="preserve">   avion    </w:t>
      </w:r>
      <w:r>
        <w:t xml:space="preserve">   autobus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Find</dc:title>
  <dcterms:created xsi:type="dcterms:W3CDTF">2021-10-11T17:21:52Z</dcterms:created>
  <dcterms:modified xsi:type="dcterms:W3CDTF">2021-10-11T17:21:52Z</dcterms:modified>
</cp:coreProperties>
</file>