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North America    </w:t>
      </w:r>
      <w:r>
        <w:t xml:space="preserve">   Norte America    </w:t>
      </w:r>
      <w:r>
        <w:t xml:space="preserve">   The United States    </w:t>
      </w:r>
      <w:r>
        <w:t xml:space="preserve">   Los Estados Unidos    </w:t>
      </w:r>
      <w:r>
        <w:t xml:space="preserve">   Mexico    </w:t>
      </w:r>
      <w:r>
        <w:t xml:space="preserve">   Mejico    </w:t>
      </w:r>
      <w:r>
        <w:t xml:space="preserve">   Spain    </w:t>
      </w:r>
      <w:r>
        <w:t xml:space="preserve">   Espana    </w:t>
      </w:r>
      <w:r>
        <w:t xml:space="preserve">   Japan    </w:t>
      </w:r>
      <w:r>
        <w:t xml:space="preserve">   Japon    </w:t>
      </w:r>
      <w:r>
        <w:t xml:space="preserve">   Ireland    </w:t>
      </w:r>
      <w:r>
        <w:t xml:space="preserve">   Irlanda    </w:t>
      </w:r>
      <w:r>
        <w:t xml:space="preserve">   England    </w:t>
      </w:r>
      <w:r>
        <w:t xml:space="preserve">   Inglaterra    </w:t>
      </w:r>
      <w:r>
        <w:t xml:space="preserve">   New Zealand    </w:t>
      </w:r>
      <w:r>
        <w:t xml:space="preserve">   Nueva Zealandia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Find</dc:title>
  <dcterms:created xsi:type="dcterms:W3CDTF">2021-10-11T17:20:55Z</dcterms:created>
  <dcterms:modified xsi:type="dcterms:W3CDTF">2021-10-11T17:20:55Z</dcterms:modified>
</cp:coreProperties>
</file>